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 Lessons 3 &amp; 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kinds of luster are metallic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rub a mineral on this to find its true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mineral breaks rough and jagged.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mineral that reacts to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scale of hardness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hardest mineral.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mineral shines in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a mineral to break along certain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used to identify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is measured with a scratch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test to find a mineral's true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mineral has cleavage because it peels off in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vinegar is poured on a rock that contains calcite.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softest mineral.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 Lessons 3 &amp; 4 Review</dc:title>
  <dcterms:created xsi:type="dcterms:W3CDTF">2021-10-11T15:41:13Z</dcterms:created>
  <dcterms:modified xsi:type="dcterms:W3CDTF">2021-10-11T15:41:13Z</dcterms:modified>
</cp:coreProperties>
</file>