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Rocks &amp; Minerals Word Shuffle</w:t>
      </w:r>
    </w:p>
    <w:p>
      <w:pPr>
        <w:pStyle w:val="Questions"/>
      </w:pPr>
      <w:r>
        <w:t xml:space="preserve">1. AMCI ITEOBIT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TELYILHP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ATCL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TZQRUA LASRYCT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PEYRTI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STAEL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SIEGSN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EORPCP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BNUMSTUOII CAOL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OLETSNMEI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LEHSA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IINSDOAB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ASBTLA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ELTAHI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COELTORGAENM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ICEMUP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GANEAL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LEMABR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PGUMSY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TKAOILENI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ICSORA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ETZTRAIQU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SSILFO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DSSTONNEA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IHAMETTE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NIIEVLO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27. NPKI SEDFPARL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28. ACECTIL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29. RILANEM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30. PIGTEHAR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31. KCRO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32. UIFTROEL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&amp; Minerals Word Shuffle</dc:title>
  <dcterms:created xsi:type="dcterms:W3CDTF">2021-10-11T15:41:47Z</dcterms:created>
  <dcterms:modified xsi:type="dcterms:W3CDTF">2021-10-11T15:41:47Z</dcterms:modified>
</cp:coreProperties>
</file>