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Rocks &amp;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Metamorphic rocks form under pressure and 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red-hot liquid inside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Sedimentary rocks have lots of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many rock types are there?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type of rock is formed from pressure and heat?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rock is formed from layers and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Sedimentary rocks form under lots of _________________.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igneous rock is formed inside the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rock forms from magma?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type of igneous rock is formed outside the volcano?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&amp; Minerals</dc:title>
  <dcterms:created xsi:type="dcterms:W3CDTF">2021-10-11T15:41:22Z</dcterms:created>
  <dcterms:modified xsi:type="dcterms:W3CDTF">2021-10-11T15:41:22Z</dcterms:modified>
</cp:coreProperties>
</file>