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rock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compaction and cementation create this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 substance released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breakage with flat and smooth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molten rock outside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by the atomic structure in the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to being scractched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use this alone when identifying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rescources replaced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breakage with no smooth planes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2021-10-11T15:41:24Z</dcterms:created>
  <dcterms:modified xsi:type="dcterms:W3CDTF">2021-10-11T15:41:24Z</dcterms:modified>
</cp:coreProperties>
</file>