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rock made from cooling lava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rock that is made from changes from other rock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scientist who studies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Mineral Green in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type of rock used for building and also has a name of a fruit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rocks exposed on the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Igneous Rock used to make countertops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 used to make televisions and microwaves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Earth's outer layer is made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Hardest mineral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Minerals</dc:title>
  <dcterms:created xsi:type="dcterms:W3CDTF">2021-10-11T15:41:26Z</dcterms:created>
  <dcterms:modified xsi:type="dcterms:W3CDTF">2021-10-11T15:41:26Z</dcterms:modified>
</cp:coreProperties>
</file>