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Chemical Weathering    </w:t>
      </w:r>
      <w:r>
        <w:t xml:space="preserve">   Erosion    </w:t>
      </w:r>
      <w:r>
        <w:t xml:space="preserve">   Weathering    </w:t>
      </w:r>
      <w:r>
        <w:t xml:space="preserve">   Silica    </w:t>
      </w:r>
      <w:r>
        <w:t xml:space="preserve">   Calcium    </w:t>
      </w:r>
      <w:r>
        <w:t xml:space="preserve">   Granite    </w:t>
      </w:r>
      <w:r>
        <w:t xml:space="preserve">   Magma    </w:t>
      </w:r>
      <w:r>
        <w:t xml:space="preserve">   Feldspars    </w:t>
      </w:r>
      <w:r>
        <w:t xml:space="preserve">   Quartz    </w:t>
      </w:r>
      <w:r>
        <w:t xml:space="preserve">   Talc    </w:t>
      </w:r>
      <w:r>
        <w:t xml:space="preserve">   Mica    </w:t>
      </w:r>
      <w:r>
        <w:t xml:space="preserve">   Cleavage    </w:t>
      </w:r>
      <w:r>
        <w:t xml:space="preserve">   Pressure    </w:t>
      </w:r>
      <w:r>
        <w:t xml:space="preserve">   Heat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Properties</dc:title>
  <dcterms:created xsi:type="dcterms:W3CDTF">2021-10-11T15:40:41Z</dcterms:created>
  <dcterms:modified xsi:type="dcterms:W3CDTF">2021-10-11T15:40:41Z</dcterms:modified>
</cp:coreProperties>
</file>