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Rocks, Rocks, And More Rocks!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Minerals and organic matter a rock contains determine the___________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Size, shape, and positions of the grains that make up a rock determine the rocks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Pure substances that cannot be broken down into simpler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area where deep cracks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process in which rock changes from one type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Forms when magma or lava cools and hardens to become solid.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combination of one or more minerals or organic minerals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Process by which sediment comes to rest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Naturally occurring usually inorganic solid that has a define crystalline structure and chemical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Forms when minerals from solutions or sediment from older rocks get pressed or cemented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Forms when pressure, temperature, or chemical processes change existing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process by which water, wind, ice, and changes in temperature breaks down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sinking of regions of the crust to lower elevations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rising of regions of the crust to higher elevations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sediment is moved from one place to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Rocks, Rocks, And More Rocks!</dc:title>
  <dcterms:created xsi:type="dcterms:W3CDTF">2021-10-11T15:41:15Z</dcterms:created>
  <dcterms:modified xsi:type="dcterms:W3CDTF">2021-10-11T15:41:15Z</dcterms:modified>
</cp:coreProperties>
</file>