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&amp; Soil Vocabulary Word Search (Use Pgs. 28-43 of Science Handbook.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 of tiny rocks and bits of rock of different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with large particles, such as pebbles.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 mineral looks when light hits it. (How shiny it appears.)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dropping of sediment in a new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weathered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 movement of snow and ice down a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Smaller particles of soil than gravel and sand.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Trees and other plants that cover an area.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scale to compare the hardness of different minerals that goes from 1-10. 1 is the softest while 10 is the hardest.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hard a mineral is to scratch.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quick movement of rocks, soil, and sediment down a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particles of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action that breaks rocks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attribute of a rock or mineral such as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Rocky soil that has smaller particles than gravel.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avalanche    </w:t>
      </w:r>
      <w:r>
        <w:t xml:space="preserve">   silt    </w:t>
      </w:r>
      <w:r>
        <w:t xml:space="preserve">   deposition    </w:t>
      </w:r>
      <w:r>
        <w:t xml:space="preserve">   clay    </w:t>
      </w:r>
      <w:r>
        <w:t xml:space="preserve">   vegetation    </w:t>
      </w:r>
      <w:r>
        <w:t xml:space="preserve">   weathering     </w:t>
      </w:r>
      <w:r>
        <w:t xml:space="preserve">   soil    </w:t>
      </w:r>
      <w:r>
        <w:t xml:space="preserve">   color    </w:t>
      </w:r>
      <w:r>
        <w:t xml:space="preserve">   landslide    </w:t>
      </w:r>
      <w:r>
        <w:t xml:space="preserve">   luster    </w:t>
      </w:r>
      <w:r>
        <w:t xml:space="preserve">   Mohs Hardness Scale     </w:t>
      </w:r>
      <w:r>
        <w:t xml:space="preserve">   erosion    </w:t>
      </w:r>
      <w:r>
        <w:t xml:space="preserve">   hardness    </w:t>
      </w:r>
      <w:r>
        <w:t xml:space="preserve">   gravel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Soil Vocabulary Word Search (Use Pgs. 28-43 of Science Handbook. </dc:title>
  <dcterms:created xsi:type="dcterms:W3CDTF">2021-10-11T15:41:28Z</dcterms:created>
  <dcterms:modified xsi:type="dcterms:W3CDTF">2021-10-11T15:41:28Z</dcterms:modified>
</cp:coreProperties>
</file>