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&amp; 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Clasts    </w:t>
      </w:r>
      <w:r>
        <w:t xml:space="preserve">   Rocks    </w:t>
      </w:r>
      <w:r>
        <w:t xml:space="preserve">   Sediments    </w:t>
      </w:r>
      <w:r>
        <w:t xml:space="preserve">   Weathering    </w:t>
      </w:r>
      <w:r>
        <w:t xml:space="preserve">   Pressure    </w:t>
      </w:r>
      <w:r>
        <w:t xml:space="preserve">   Limestone    </w:t>
      </w:r>
      <w:r>
        <w:t xml:space="preserve">   Fossils    </w:t>
      </w:r>
      <w:r>
        <w:t xml:space="preserve">   Obsidian    </w:t>
      </w:r>
      <w:r>
        <w:t xml:space="preserve">   Cementation    </w:t>
      </w:r>
      <w:r>
        <w:t xml:space="preserve">   Compaction    </w:t>
      </w:r>
      <w:r>
        <w:t xml:space="preserve">   Layers    </w:t>
      </w:r>
      <w:r>
        <w:t xml:space="preserve">   Mining    </w:t>
      </w:r>
      <w:r>
        <w:t xml:space="preserve">   Slate    </w:t>
      </w:r>
      <w:r>
        <w:t xml:space="preserve">   Marble    </w:t>
      </w:r>
      <w:r>
        <w:t xml:space="preserve">   Sandstone    </w:t>
      </w:r>
      <w:r>
        <w:t xml:space="preserve">   Cooling    </w:t>
      </w:r>
      <w:r>
        <w:t xml:space="preserve">   Heating    </w:t>
      </w:r>
      <w:r>
        <w:t xml:space="preserve">   Magma    </w:t>
      </w:r>
      <w:r>
        <w:t xml:space="preserve">   Crystals    </w:t>
      </w:r>
      <w:r>
        <w:t xml:space="preserve">   Grainy    </w:t>
      </w:r>
      <w:r>
        <w:t xml:space="preserve">   Friable    </w:t>
      </w:r>
      <w:r>
        <w:t xml:space="preserve">   Metamorphic    </w:t>
      </w:r>
      <w:r>
        <w:t xml:space="preserve">   Igneous    </w:t>
      </w:r>
      <w:r>
        <w:t xml:space="preserve">   Sedimentary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The Rock Cycle</dc:title>
  <dcterms:created xsi:type="dcterms:W3CDTF">2021-10-11T15:41:06Z</dcterms:created>
  <dcterms:modified xsi:type="dcterms:W3CDTF">2021-10-11T15:41:06Z</dcterms:modified>
</cp:coreProperties>
</file>