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Their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hard rock which can be burned as a solid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common extrusive igneous rock formed from the rapid cooling of lava exposed at or very near the surface of a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fine grained sedimentary rock whose original constitutes were clays and muds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sedimentary rock composed of grains of sand which then are cemented together by quartz, silica, feldspar or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type of volcanic rock formed when lava with extremely high levels of water and gases is violently ejected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metamorphic rock consisting of pyroxene omphacite and pyrope-rich garnet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metamorphic rock that forms when limestone is subjected to the heat and pressure of metamorphism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sedimentary rock that forms from mudstone or shale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sedimentary rock composed mainly of silt-sized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aggregate of tightly packed quartz grains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Their Properties</dc:title>
  <dcterms:created xsi:type="dcterms:W3CDTF">2021-10-11T15:41:30Z</dcterms:created>
  <dcterms:modified xsi:type="dcterms:W3CDTF">2021-10-11T15:41:30Z</dcterms:modified>
</cp:coreProperties>
</file>