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transported materials are left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loose sediments are glued together by natural glues like calcite and salica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the magma cools and solidifies forming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that develop within the Earth from the slow cooling of magma, creating large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that are cooled and crystallized directly from molten rock, either at or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down of rocks, soils, and minerals as well as artificial materials through   contact with the earth's atmosphere and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soil and rock are removed by the Earth's surface by natural processes such as wind or water flow, and then transported to other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layers build up, begin to press down on that first layer of sediment, pushing most of the air and water out of it, pushing the particles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have been transformed from pre-existing solid rocks through extreme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formed from the shells or bones of animals being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that are made of pieces of other rocks and cemented together using natural glues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formed from dissolved elements in water that become solid to form mineral crystal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formed when sediment is deposited and becomes tightly compacted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formed from lava that cool very quickly and do not get a chance to form large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Vocabulary</dc:title>
  <dcterms:created xsi:type="dcterms:W3CDTF">2021-10-11T15:41:57Z</dcterms:created>
  <dcterms:modified xsi:type="dcterms:W3CDTF">2021-10-11T15:41:57Z</dcterms:modified>
</cp:coreProperties>
</file>