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Rocks, Volcanoes,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Convection    </w:t>
      </w:r>
      <w:r>
        <w:t xml:space="preserve">   Seismic    </w:t>
      </w:r>
      <w:r>
        <w:t xml:space="preserve">   Fossils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Moho    </w:t>
      </w:r>
      <w:r>
        <w:t xml:space="preserve">   Mor    </w:t>
      </w:r>
      <w:r>
        <w:t xml:space="preserve">   Fault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Water    </w:t>
      </w:r>
      <w:r>
        <w:t xml:space="preserve">   Cement    </w:t>
      </w:r>
      <w:r>
        <w:t xml:space="preserve">   Pressure    </w:t>
      </w:r>
      <w:r>
        <w:t xml:space="preserve">   Change    </w:t>
      </w:r>
      <w:r>
        <w:t xml:space="preserve">   Heat    </w:t>
      </w:r>
      <w:r>
        <w:t xml:space="preserve">   Epicenter    </w:t>
      </w:r>
      <w:r>
        <w:t xml:space="preserve">   Focus    </w:t>
      </w:r>
      <w:r>
        <w:t xml:space="preserve">   Magma    </w:t>
      </w:r>
      <w:r>
        <w:t xml:space="preserve">   Lava    </w:t>
      </w:r>
      <w:r>
        <w:t xml:space="preserve">   Sediments    </w:t>
      </w:r>
      <w:r>
        <w:t xml:space="preserve">   Rock    </w:t>
      </w:r>
      <w:r>
        <w:t xml:space="preserve">   Earthquake    </w:t>
      </w:r>
      <w:r>
        <w:t xml:space="preserve">   Volcano    </w:t>
      </w:r>
      <w:r>
        <w:t xml:space="preserve">   Boundaries    </w:t>
      </w:r>
      <w:r>
        <w:t xml:space="preserve">  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Rocks, Volcanoes, Plates</dc:title>
  <dcterms:created xsi:type="dcterms:W3CDTF">2021-10-11T15:41:09Z</dcterms:created>
  <dcterms:modified xsi:type="dcterms:W3CDTF">2021-10-11T15:41:09Z</dcterms:modified>
</cp:coreProperties>
</file>