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Foidolite    </w:t>
      </w:r>
      <w:r>
        <w:t xml:space="preserve">   Flint    </w:t>
      </w:r>
      <w:r>
        <w:t xml:space="preserve">   Coquina    </w:t>
      </w:r>
      <w:r>
        <w:t xml:space="preserve">   Conglomerate    </w:t>
      </w:r>
      <w:r>
        <w:t xml:space="preserve">   Concretion    </w:t>
      </w:r>
      <w:r>
        <w:t xml:space="preserve">   Clay    </w:t>
      </w:r>
      <w:r>
        <w:t xml:space="preserve">   Chert    </w:t>
      </w:r>
      <w:r>
        <w:t xml:space="preserve">   Charnockite    </w:t>
      </w:r>
      <w:r>
        <w:t xml:space="preserve">   Carbonatite    </w:t>
      </w:r>
      <w:r>
        <w:t xml:space="preserve">   Trachyandesite    </w:t>
      </w:r>
      <w:r>
        <w:t xml:space="preserve">   Magma    </w:t>
      </w:r>
      <w:r>
        <w:t xml:space="preserve">   Marble    </w:t>
      </w:r>
      <w:r>
        <w:t xml:space="preserve">   Quartz    </w:t>
      </w:r>
      <w:r>
        <w:t xml:space="preserve">   Chalk    </w:t>
      </w:r>
      <w:r>
        <w:t xml:space="preserve">   Coal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Word Search</dc:title>
  <dcterms:created xsi:type="dcterms:W3CDTF">2021-10-11T15:42:40Z</dcterms:created>
  <dcterms:modified xsi:type="dcterms:W3CDTF">2021-10-11T15:42:40Z</dcterms:modified>
</cp:coreProperties>
</file>