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pressure, temperature, or chemical processes change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one or more minerals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easily scratched a rock is, based of the Moh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Si and O, 90% of Earth's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pressure causes the mineral grains in a rock realign to form parallel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when sediment from older rocks or minerals that form from solutions get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when magma cools and hardens, forms on or beneath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geometric forms produced by a repeating pattern of molecules or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up of molecules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lava erupts/extrudes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occurring, inorganic, solid, fixed chemical composition,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 of matter, each element is made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substance that can't be broken down into simpler substances by chemical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2021-10-11T15:41:24Z</dcterms:created>
  <dcterms:modified xsi:type="dcterms:W3CDTF">2021-10-11T15:41:24Z</dcterms:modified>
</cp:coreProperties>
</file>