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 that is formed by the deposition and subsequent cementation of that material at the Earth's surface and within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fluid or semifluid material below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Coarse-grained, fine-grained, and glassy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 grains being squeezed together by the weight of overlying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formed by precipitation of minerals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surface processes that removes soil, rock, or dissolved material from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rock that is subjected to heat and pressure, causing profound physical or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in which a whole or mixture is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rock that is made of fossils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naturally occurring material that is broken down by processes of weathering and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binding together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quantity expressing hot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that forms when magma reaches the Earth's surface a volcano and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changes with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composed of fragments, or clasts, of pre-existing minerals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that is formed when magma crystallizes and solidifies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nature of something's ingredients or constituents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 molten or semifluid rock erupted from a volcano or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rock is formed through the cooling and solidification of magma or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2021-10-11T15:40:58Z</dcterms:created>
  <dcterms:modified xsi:type="dcterms:W3CDTF">2021-10-11T15:40:58Z</dcterms:modified>
</cp:coreProperties>
</file>