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help identify but can't be your main source of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decomposition of rock caused be chemical reactions resulting in the formation of new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as molten rock (magma) then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left behind by mineral on a white 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 down of rock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pattern of the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wind or water lay down sediment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smooth and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in jagged or rough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from existing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natural forces move weathered rock and soil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as loose particles, are pressed/cemented together in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process that breaks down and creates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scratch mineral with another or use penny or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light reflects from the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 </dc:title>
  <dcterms:created xsi:type="dcterms:W3CDTF">2021-10-11T15:40:55Z</dcterms:created>
  <dcterms:modified xsi:type="dcterms:W3CDTF">2021-10-11T15:40:55Z</dcterms:modified>
</cp:coreProperties>
</file>