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formed from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Melted rock below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moving of rock and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salt made by the evaporation of sea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Loose material such as rock fragments, mineral grains and bits of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in which atoms are arranged in orderly, repeating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Naturally occuring, inorganic solid, with definite chemical compositon and an orderly arrangment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Breaking of rock into smaller pieces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Commom name for magma flowing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formed by layers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Holding together of sediment like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Mixture of minerals, rock fragments, volcanic glass, organic matter or other natural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that creates and changes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Mineral that contains silicon (S) and oxygen 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Physician and naturalist that first recognizied that rocks undergo profound changes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</dc:title>
  <dcterms:created xsi:type="dcterms:W3CDTF">2021-10-11T15:41:11Z</dcterms:created>
  <dcterms:modified xsi:type="dcterms:W3CDTF">2021-10-11T15:41:11Z</dcterms:modified>
</cp:coreProperties>
</file>