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TRANSPARENCY    </w:t>
      </w:r>
      <w:r>
        <w:t xml:space="preserve">   STREAK    </w:t>
      </w:r>
      <w:r>
        <w:t xml:space="preserve">   SEDIMENTARY    </w:t>
      </w:r>
      <w:r>
        <w:t xml:space="preserve">   SEDIMENT    </w:t>
      </w:r>
      <w:r>
        <w:t xml:space="preserve">   SANDSTONE    </w:t>
      </w:r>
      <w:r>
        <w:t xml:space="preserve">   ROCKS    </w:t>
      </w:r>
      <w:r>
        <w:t xml:space="preserve">   QUARTZ    </w:t>
      </w:r>
      <w:r>
        <w:t xml:space="preserve">   PRESSURE    </w:t>
      </w:r>
      <w:r>
        <w:t xml:space="preserve">   MOUNTAIN    </w:t>
      </w:r>
      <w:r>
        <w:t xml:space="preserve">   MORTAR    </w:t>
      </w:r>
      <w:r>
        <w:t xml:space="preserve">   MINING    </w:t>
      </w:r>
      <w:r>
        <w:t xml:space="preserve">   MINERALS    </w:t>
      </w:r>
      <w:r>
        <w:t xml:space="preserve">   METAMORPHIC    </w:t>
      </w:r>
      <w:r>
        <w:t xml:space="preserve">   MELTING    </w:t>
      </w:r>
      <w:r>
        <w:t xml:space="preserve">   MARBLE    </w:t>
      </w:r>
      <w:r>
        <w:t xml:space="preserve">   MAGMA    </w:t>
      </w:r>
      <w:r>
        <w:t xml:space="preserve">   LUSTRE    </w:t>
      </w:r>
      <w:r>
        <w:t xml:space="preserve">   IGNEOUS    </w:t>
      </w:r>
      <w:r>
        <w:t xml:space="preserve">   HEAT    </w:t>
      </w:r>
      <w:r>
        <w:t xml:space="preserve">   HARDNESS    </w:t>
      </w:r>
      <w:r>
        <w:t xml:space="preserve">   GRANITE    </w:t>
      </w:r>
      <w:r>
        <w:t xml:space="preserve">   FOSSILS    </w:t>
      </w:r>
      <w:r>
        <w:t xml:space="preserve">   EROSION    </w:t>
      </w:r>
      <w:r>
        <w:t xml:space="preserve">   Earthquake    </w:t>
      </w:r>
      <w:r>
        <w:t xml:space="preserve">   Drywall    </w:t>
      </w:r>
      <w:r>
        <w:t xml:space="preserve">   Diamond    </w:t>
      </w:r>
      <w:r>
        <w:t xml:space="preserve">   Cooling    </w:t>
      </w:r>
      <w:r>
        <w:t xml:space="preserve">   Colour    </w:t>
      </w:r>
      <w:r>
        <w:t xml:space="preserve">   Bricks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2021-10-11T15:41:57Z</dcterms:created>
  <dcterms:modified xsi:type="dcterms:W3CDTF">2021-10-11T15:41:57Z</dcterms:modified>
</cp:coreProperties>
</file>