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fossil    </w:t>
      </w:r>
      <w:r>
        <w:t xml:space="preserve">   ores    </w:t>
      </w:r>
      <w:r>
        <w:t xml:space="preserve">   quartz    </w:t>
      </w:r>
      <w:r>
        <w:t xml:space="preserve">   gemstones    </w:t>
      </w:r>
      <w:r>
        <w:t xml:space="preserve">   metals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sediment    </w:t>
      </w:r>
      <w:r>
        <w:t xml:space="preserve">   erosion    </w:t>
      </w:r>
      <w:r>
        <w:t xml:space="preserve">   weathering    </w:t>
      </w:r>
      <w:r>
        <w:t xml:space="preserve">   extrusive    </w:t>
      </w:r>
      <w:r>
        <w:t xml:space="preserve">   intrusive    </w:t>
      </w:r>
      <w:r>
        <w:t xml:space="preserve">   cleavage    </w:t>
      </w:r>
      <w:r>
        <w:t xml:space="preserve">   strata    </w:t>
      </w:r>
      <w:r>
        <w:t xml:space="preserve">   pressure    </w:t>
      </w:r>
      <w:r>
        <w:t xml:space="preserve">   magnetic    </w:t>
      </w:r>
      <w:r>
        <w:t xml:space="preserve">   hardness    </w:t>
      </w:r>
      <w:r>
        <w:t xml:space="preserve">   texture    </w:t>
      </w:r>
      <w:r>
        <w:t xml:space="preserve">   streak    </w:t>
      </w:r>
      <w:r>
        <w:t xml:space="preserve">   lustre    </w:t>
      </w:r>
      <w:r>
        <w:t xml:space="preserve">   mine    </w:t>
      </w:r>
      <w:r>
        <w:t xml:space="preserve">   magma    </w:t>
      </w:r>
      <w:r>
        <w:t xml:space="preserve">   geologist    </w:t>
      </w:r>
      <w:r>
        <w:t xml:space="preserve">   crystal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mineral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2021-10-11T15:42:00Z</dcterms:created>
  <dcterms:modified xsi:type="dcterms:W3CDTF">2021-10-11T15:42:00Z</dcterms:modified>
</cp:coreProperties>
</file>