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long, thin line or mark of a different substance or color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feel, appearance, or consistency of a surface or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having solidified from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denoting or relating to rock that has undergone transformation by heat, pressure, or other natural agencies, e.g. in the folding of strata or the nearby intrusion of igneous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manner in which the surface of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condition of being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that has formed from sediment deposited by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splitting of rocks or crystals in a preferred plane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component of light which is separated when it is reflected off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aggregate of one or more minerals or mineraloids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 </dc:title>
  <dcterms:created xsi:type="dcterms:W3CDTF">2021-10-11T15:41:45Z</dcterms:created>
  <dcterms:modified xsi:type="dcterms:W3CDTF">2021-10-11T15:41:45Z</dcterms:modified>
</cp:coreProperties>
</file>