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p>
      <w:pPr>
        <w:pStyle w:val="Questions"/>
      </w:pPr>
      <w:r>
        <w:t xml:space="preserve">1. CYASTLSR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IEARNSML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RESKAT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MENTRAEDYSI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MTRPAHCOMEI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AVAL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URLETS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DSRNASHE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LGVAAECE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SORCK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LRCOO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GNOUISE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AMGMA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LSOISFS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Crystals    </w:t>
      </w:r>
      <w:r>
        <w:t xml:space="preserve">   minerals    </w:t>
      </w:r>
      <w:r>
        <w:t xml:space="preserve">   streak    </w:t>
      </w:r>
      <w:r>
        <w:t xml:space="preserve">   Sedimentary    </w:t>
      </w:r>
      <w:r>
        <w:t xml:space="preserve">   Metamorphic    </w:t>
      </w:r>
      <w:r>
        <w:t xml:space="preserve">   lava    </w:t>
      </w:r>
      <w:r>
        <w:t xml:space="preserve">   luster    </w:t>
      </w:r>
      <w:r>
        <w:t xml:space="preserve">   hardness    </w:t>
      </w:r>
      <w:r>
        <w:t xml:space="preserve">   cleavage    </w:t>
      </w:r>
      <w:r>
        <w:t xml:space="preserve">   rocks    </w:t>
      </w:r>
      <w:r>
        <w:t xml:space="preserve">   color    </w:t>
      </w:r>
      <w:r>
        <w:t xml:space="preserve">   Igneous    </w:t>
      </w:r>
      <w:r>
        <w:t xml:space="preserve">   magma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2021-10-11T15:41:47Z</dcterms:created>
  <dcterms:modified xsi:type="dcterms:W3CDTF">2021-10-11T15:41:47Z</dcterms:modified>
</cp:coreProperties>
</file>