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when melted rock material from inside earth cools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light reflects from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left behind by a mineral on a white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formed from plants 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as loose particles are compacted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fuels that come from the remains of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in jagged or rough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Breaks smooth and reflects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Rock found on the ocean floor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rock found on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rock that has changed by extreme heat or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scale of 1-10 that is used to identify a certain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Pattern of  the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help identify a type of rock but isn't a main source of 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Minerals that are mines and sold for a profit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2021-10-11T15:40:34Z</dcterms:created>
  <dcterms:modified xsi:type="dcterms:W3CDTF">2021-10-11T15:40:34Z</dcterms:modified>
</cp:coreProperties>
</file>