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magma cools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that is formed by sediments and preassure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is formed by extreme heat and preassure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 do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that is formed when magma or lava cools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occurring solid that contains metals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rock that contains remains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Naturally occuring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rock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rock form larger than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parallel layers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rocks state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magma cools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Metamorphic rock with mineral grains and random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mineral found in most types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made up of pieces of broken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mineral cristallizes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mineral used as talcum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expensive type of mineral used in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is hard, can conduct electricity, good conductor, and is found in some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2021-10-11T15:40:36Z</dcterms:created>
  <dcterms:modified xsi:type="dcterms:W3CDTF">2021-10-11T15:40:36Z</dcterms:modified>
</cp:coreProperties>
</file>