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Cementation    </w:t>
      </w:r>
      <w:r>
        <w:t xml:space="preserve">   Compound    </w:t>
      </w:r>
      <w:r>
        <w:t xml:space="preserve">   Crystal    </w:t>
      </w:r>
      <w:r>
        <w:t xml:space="preserve">   Element    </w:t>
      </w:r>
      <w:r>
        <w:t xml:space="preserve">   Erosion    </w:t>
      </w:r>
      <w:r>
        <w:t xml:space="preserve">   Gemstone    </w:t>
      </w:r>
      <w:r>
        <w:t xml:space="preserve">   Igneous    </w:t>
      </w:r>
      <w:r>
        <w:t xml:space="preserve">   Inorganic    </w:t>
      </w:r>
      <w:r>
        <w:t xml:space="preserve">   Iron    </w:t>
      </w:r>
      <w:r>
        <w:t xml:space="preserve">   Metamorphic    </w:t>
      </w:r>
      <w:r>
        <w:t xml:space="preserve">   Mineral    </w:t>
      </w:r>
      <w:r>
        <w:t xml:space="preserve">   Ore    </w:t>
      </w:r>
      <w:r>
        <w:t xml:space="preserve">   Organic    </w:t>
      </w:r>
      <w:r>
        <w:t xml:space="preserve">   Rock cycle    </w:t>
      </w:r>
      <w:r>
        <w:t xml:space="preserve">   Sediment    </w:t>
      </w:r>
      <w:r>
        <w:t xml:space="preserve">   Sedimentary    </w:t>
      </w:r>
      <w:r>
        <w:t xml:space="preserve">   Smelting    </w:t>
      </w:r>
      <w:r>
        <w:t xml:space="preserve">   Solution    </w:t>
      </w:r>
      <w:r>
        <w:t xml:space="preserve">   Steel    </w:t>
      </w:r>
      <w:r>
        <w:t xml:space="preserve">   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2021-10-11T15:40:30Z</dcterms:created>
  <dcterms:modified xsi:type="dcterms:W3CDTF">2021-10-11T15:40:30Z</dcterms:modified>
</cp:coreProperties>
</file>