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Silicon and Oxygen, the combination of these two elements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compounds that form when elements such as flourine and chlorine combine with elements such as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sink or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the powdered form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naturally occurring and usually an inorganic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mineral splits along specific planes of weakness to form smooth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or condition of being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minerals that contain sulfur and oxygen, they are used in cosmetics, toothpaste, cement and oaint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minerals that are composed of only one element, native elements are often used to make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not made up of the remains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crystals, molecules are arranged in a regular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billions of molecules arranged in a crystalline structure form these quartz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cracking or breaking of a hard object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made up of the remains of once living thngs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a surface reflects light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2021-10-11T15:40:39Z</dcterms:created>
  <dcterms:modified xsi:type="dcterms:W3CDTF">2021-10-11T15:40:39Z</dcterms:modified>
</cp:coreProperties>
</file>