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rock is broken and it has smooth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to measure the hardness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that was formed from cooling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rock is broken and it has rough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Shine on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that was formed form sediment being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rock has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that is preformed with acid to see how a rock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that was formed under some sort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test to see what kind of rock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Minerals!</dc:title>
  <dcterms:created xsi:type="dcterms:W3CDTF">2021-10-11T15:42:21Z</dcterms:created>
  <dcterms:modified xsi:type="dcterms:W3CDTF">2021-10-11T15:42:21Z</dcterms:modified>
</cp:coreProperties>
</file>