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and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outer layer of the earth which is composed of soil and rock.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Erosion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Processes by which wind, water, and ice wear down and carry away the rock or soil on the earths surface.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Nutrients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scientist who studies the struture of the earth and its history.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Metamorphic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rock formed from molten rock.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Crust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Hot liquid rock that reaches the earths surface.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Lava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changed rock as a result of extreme heat and pressure over a long period of time.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Sedimentary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pure natural substance found in rocks.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Soil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Minerals for plant growth.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Geologist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naturally occurring solid of the earths crust consisting of two or more minerals in various proportions.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Mineral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rock formed from compressed sediments.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Igneous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Particles of rocks and minerals mixed with organic material.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Rocks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Minerals</dc:title>
  <dcterms:created xsi:type="dcterms:W3CDTF">2021-10-11T15:41:58Z</dcterms:created>
  <dcterms:modified xsi:type="dcterms:W3CDTF">2021-10-11T15:41:58Z</dcterms:modified>
</cp:coreProperties>
</file>