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removes soil, rock, or dissolved material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rock to turn into a metamorphic rock, it needs _______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use Moh's scale and this test to help determine the hardness of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rocks that form outside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igneous rock must break down by weathering and erosion before it can turn into a ____________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breaking down of rocks, soil and minerals through wind and 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binding together of particles to create a sedimentary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rock to turn into a sedimentary rock it needs to have heat and _________ applied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made up of 2 or more minerals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property of looking at a mineral's color after it is ground up into a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a rock can turn into an igneous rock it needs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Igneous rocks that form inside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rock is formed from the cooling and solidification of magma or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igneous rock turns into a sedimentary rock that turns into a metamorphic rock is called the rock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Metamorphic rocks are subjected to heat and pressure deep inside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molten rock found inside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2021-10-11T15:42:00Z</dcterms:created>
  <dcterms:modified xsi:type="dcterms:W3CDTF">2021-10-11T15:42:00Z</dcterms:modified>
</cp:coreProperties>
</file>