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magnifying glass; used to observe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property of minerals that split along a smooth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melted rock that reaches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solid, nonliving material made up of one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from small pieces of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easy property to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from melted rock that cools and hardens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Scientists ________, or group, rocks by how they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melted rock below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from other rock that has been changed by heat and pressue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are made up of tiny pieces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loose bits of rock that have been broken down by wind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feature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the mineral leaves on the plate when you scratch it</w:t>
            </w:r>
          </w:p>
        </w:tc>
      </w:tr>
    </w:tbl>
    <w:p>
      <w:pPr>
        <w:pStyle w:val="WordBankMedium"/>
      </w:pPr>
      <w:r>
        <w:t xml:space="preserve">   property    </w:t>
      </w:r>
      <w:r>
        <w:t xml:space="preserve">   luster    </w:t>
      </w:r>
      <w:r>
        <w:t xml:space="preserve">   color    </w:t>
      </w:r>
      <w:r>
        <w:t xml:space="preserve">   streak    </w:t>
      </w:r>
      <w:r>
        <w:t xml:space="preserve">   cleavage    </w:t>
      </w:r>
      <w:r>
        <w:t xml:space="preserve">   rock    </w:t>
      </w:r>
      <w:r>
        <w:t xml:space="preserve">   hand lens    </w:t>
      </w:r>
      <w:r>
        <w:t xml:space="preserve">   minerals    </w:t>
      </w:r>
      <w:r>
        <w:t xml:space="preserve">   classify    </w:t>
      </w:r>
      <w:r>
        <w:t xml:space="preserve">   igneous rock    </w:t>
      </w:r>
      <w:r>
        <w:t xml:space="preserve">   magma    </w:t>
      </w:r>
      <w:r>
        <w:t xml:space="preserve">   lava    </w:t>
      </w:r>
      <w:r>
        <w:t xml:space="preserve">   sedimentary rock    </w:t>
      </w:r>
      <w:r>
        <w:t xml:space="preserve">   sediment     </w:t>
      </w:r>
      <w:r>
        <w:t xml:space="preserve">   metamorphic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2021-10-11T15:42:06Z</dcterms:created>
  <dcterms:modified xsi:type="dcterms:W3CDTF">2021-10-11T15:42:06Z</dcterms:modified>
</cp:coreProperties>
</file>