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when magma hardened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naturally occurring, inorganic solid that has a crystal structure and a definite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how light is reflected from a mineral's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formed from oxygen and silicon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series of processes on Earth's surface and in the crust and mantle that slowly change rocks from one kind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repeating pattern of a mineral's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sediment settles out of the water or wind carrying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igneous rock formed from lava that erupted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which dissolved minerals crystallize and glue particles of sediment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mineral cannot form from materials that were once part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running water, wind, or ice loosen and carry away fragments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solid pieces of material that come from rocks or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2021-10-11T15:40:46Z</dcterms:created>
  <dcterms:modified xsi:type="dcterms:W3CDTF">2021-10-11T15:40:46Z</dcterms:modified>
</cp:coreProperties>
</file>