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rock that is made when lava or magma cool complety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rock that is made up of remains of plants and animals that are glued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molten rock beneath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light goes through it and you can not see through it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of a mineral in powder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minerals break unevenly in an irregular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minerals crystallize and glue particles of sedement in to one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minerals break evenly across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when one type of rock changes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magma that is on earths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2021-10-11T15:40:32Z</dcterms:created>
  <dcterms:modified xsi:type="dcterms:W3CDTF">2021-10-11T15:40:32Z</dcterms:modified>
</cp:coreProperties>
</file>