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rock that forms from molten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 of the powder that a mineral leaves when it is scratched across a special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rock that forms when layers of sediments settle on top of one another and harden.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Minerals are classified according to their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Granite is an _______ igneous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natural, non-living, solid crystal that makes up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Property of a mineral that describes how it reflects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rock formed when heat and pressure change the properties of a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measure of how much is in a given amount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igneous comes from the Latin word for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2021-10-11T15:40:39Z</dcterms:created>
  <dcterms:modified xsi:type="dcterms:W3CDTF">2021-10-11T15:40:39Z</dcterms:modified>
</cp:coreProperties>
</file>