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MICA    </w:t>
      </w:r>
      <w:r>
        <w:t xml:space="preserve">   AMETHYST    </w:t>
      </w:r>
      <w:r>
        <w:t xml:space="preserve">   GARNET    </w:t>
      </w:r>
      <w:r>
        <w:t xml:space="preserve">   HARDNESS    </w:t>
      </w:r>
      <w:r>
        <w:t xml:space="preserve">   SILTSTONE    </w:t>
      </w:r>
      <w:r>
        <w:t xml:space="preserve">   SANDSTONE    </w:t>
      </w:r>
      <w:r>
        <w:t xml:space="preserve">   QUARTZ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2</dc:title>
  <dcterms:created xsi:type="dcterms:W3CDTF">2021-10-11T15:40:41Z</dcterms:created>
  <dcterms:modified xsi:type="dcterms:W3CDTF">2021-10-11T15:40:41Z</dcterms:modified>
</cp:coreProperties>
</file>