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igneous rock that forms inside the Earth and cools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mineral breaks unevenly it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luster of a mineral that is shiny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 90% of these are found in sedimentary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prefix means related to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rock made when other rocks change when exposed to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rock formed when magma cools and solidifies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molten rock when it reaches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rock formed under water from deposition and compaction of small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state of matter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Igneous rock is found mostly on the ________ coast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most common mineral in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hardest mineral and an allotrope of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last step in sedimentary rock formation is compaction and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igneous rock that forms at or near the surface of the Earth and cools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 mineral to reflect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mineral forming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shows how rocks can change from type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powder left from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scale to measure hardness of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order for any type of rock to turn to magma it must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Inorganic compounds made up of one or more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second most common mineral in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step in sedimentary rock formation is weathering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molten rock that is underground</w:t>
            </w:r>
          </w:p>
        </w:tc>
      </w:tr>
    </w:tbl>
    <w:p>
      <w:pPr>
        <w:pStyle w:val="WordBankMedium"/>
      </w:pPr>
      <w:r>
        <w:t xml:space="preserve">   luster    </w:t>
      </w:r>
      <w:r>
        <w:t xml:space="preserve">   Mohs    </w:t>
      </w:r>
      <w:r>
        <w:t xml:space="preserve">   solid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  <w:r>
        <w:t xml:space="preserve">   Intrusive    </w:t>
      </w:r>
      <w:r>
        <w:t xml:space="preserve">   extrusive    </w:t>
      </w:r>
      <w:r>
        <w:t xml:space="preserve">   metallic    </w:t>
      </w:r>
      <w:r>
        <w:t xml:space="preserve">   silicates    </w:t>
      </w:r>
      <w:r>
        <w:t xml:space="preserve">   magma    </w:t>
      </w:r>
      <w:r>
        <w:t xml:space="preserve">   Lava    </w:t>
      </w:r>
      <w:r>
        <w:t xml:space="preserve">   fossils    </w:t>
      </w:r>
      <w:r>
        <w:t xml:space="preserve">   oxygen    </w:t>
      </w:r>
      <w:r>
        <w:t xml:space="preserve">   silicon    </w:t>
      </w:r>
      <w:r>
        <w:t xml:space="preserve">   streak    </w:t>
      </w:r>
      <w:r>
        <w:t xml:space="preserve">   igneo    </w:t>
      </w:r>
      <w:r>
        <w:t xml:space="preserve">   granite    </w:t>
      </w:r>
      <w:r>
        <w:t xml:space="preserve">   erosion    </w:t>
      </w:r>
      <w:r>
        <w:t xml:space="preserve">   cementation    </w:t>
      </w:r>
      <w:r>
        <w:t xml:space="preserve">   Rock cycle    </w:t>
      </w:r>
      <w:r>
        <w:t xml:space="preserve">   melt    </w:t>
      </w:r>
      <w:r>
        <w:t xml:space="preserve">   fracture    </w:t>
      </w:r>
      <w:r>
        <w:t xml:space="preserve">   diamond    </w:t>
      </w:r>
      <w:r>
        <w:t xml:space="preserve">   rocks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2021-10-11T15:42:11Z</dcterms:created>
  <dcterms:modified xsi:type="dcterms:W3CDTF">2021-10-11T15:42:11Z</dcterms:modified>
</cp:coreProperties>
</file>