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igneous rock that cools too quickly for crystals to form and has a glassy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Igneous rocks that are formed from magma and cool slowly are called ______________________________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rock formed when other rocks are subjected to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Igneous rocks that cool quickly have ________________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you testing if you were scratching a mineral with a diamond?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rock formed by layers of broken pieces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rock that is formed from the cooling of magma from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 of minerals that tels you how it reflects light is called its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Igneous rocks that are formed from lava and cooled quickly are _____________________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were scratching a mineral on a white tile, you are looking for its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rocks are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metamorphic rock formed from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scale used to measure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sedimentary rock formed from the remains of dead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Igneous rocks that cool slowly have __________________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liquid rock is called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</dc:title>
  <dcterms:created xsi:type="dcterms:W3CDTF">2021-10-11T15:40:46Z</dcterms:created>
  <dcterms:modified xsi:type="dcterms:W3CDTF">2021-10-11T15:40:46Z</dcterms:modified>
</cp:coreProperties>
</file>