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aggregate    </w:t>
      </w:r>
      <w:r>
        <w:t xml:space="preserve">   atmosphere    </w:t>
      </w:r>
      <w:r>
        <w:t xml:space="preserve">   basalt    </w:t>
      </w:r>
      <w:r>
        <w:t xml:space="preserve">   core    </w:t>
      </w:r>
      <w:r>
        <w:t xml:space="preserve">   crust    </w:t>
      </w:r>
      <w:r>
        <w:t xml:space="preserve">   crystal    </w:t>
      </w:r>
      <w:r>
        <w:t xml:space="preserve">   crystals    </w:t>
      </w:r>
      <w:r>
        <w:t xml:space="preserve">   density    </w:t>
      </w:r>
      <w:r>
        <w:t xml:space="preserve">   erosion    </w:t>
      </w:r>
      <w:r>
        <w:t xml:space="preserve">   fossil    </w:t>
      </w:r>
      <w:r>
        <w:t xml:space="preserve">   heat    </w:t>
      </w:r>
      <w:r>
        <w:t xml:space="preserve">   hydrosphere    </w:t>
      </w:r>
      <w:r>
        <w:t xml:space="preserve">   igneous    </w:t>
      </w:r>
      <w:r>
        <w:t xml:space="preserve">   lave    </w:t>
      </w:r>
      <w:r>
        <w:t xml:space="preserve">   lithosphere    </w:t>
      </w:r>
      <w:r>
        <w:t xml:space="preserve">   mantle    </w:t>
      </w:r>
      <w:r>
        <w:t xml:space="preserve">   metamorphic    </w:t>
      </w:r>
      <w:r>
        <w:t xml:space="preserve">   mineral    </w:t>
      </w:r>
      <w:r>
        <w:t xml:space="preserve">   obsidian    </w:t>
      </w:r>
      <w:r>
        <w:t xml:space="preserve">   oxygen    </w:t>
      </w:r>
      <w:r>
        <w:t xml:space="preserve">   pressure    </w:t>
      </w:r>
      <w:r>
        <w:t xml:space="preserve">   pumice    </w:t>
      </w:r>
      <w:r>
        <w:t xml:space="preserve">   rock    </w:t>
      </w:r>
      <w:r>
        <w:t xml:space="preserve">   sedimentary    </w:t>
      </w:r>
      <w:r>
        <w:t xml:space="preserve">   silicon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2021-10-11T15:42:37Z</dcterms:created>
  <dcterms:modified xsi:type="dcterms:W3CDTF">2021-10-11T15:42:37Z</dcterms:modified>
</cp:coreProperties>
</file>