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light bounces off a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bits of animals, plants, or weathered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look of a mineral. Examples- Red, Blue, and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Melted rock in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when melted rock cools and hardens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that changes through heating and squeezing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easily a mineral scratches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sediment piled up and pressed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Solid, nonliving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Melted rock that flows onto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2021-10-11T15:40:53Z</dcterms:created>
  <dcterms:modified xsi:type="dcterms:W3CDTF">2021-10-11T15:40:53Z</dcterms:modified>
</cp:coreProperties>
</file>