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changed by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from layers of sediment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in which rocks change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layer of rock covering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by nature that has never been alive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steady pushing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bits of broken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melted rock deep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remains of plants or animals that lived long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2021-10-11T15:40:55Z</dcterms:created>
  <dcterms:modified xsi:type="dcterms:W3CDTF">2021-10-11T15:40:55Z</dcterms:modified>
</cp:coreProperties>
</file>