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hard, metamorphic rock which was originally sandstone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metamorphic rock that was originally Shale, an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Diamonds,Emerald,and Quartz are some examples of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gemstone/mineral that is green and has a hardness 7.5-8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that have changed their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cycle that all rocks go thourgh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extrusive igneous rock that is the most common rock ever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liquid rock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sediments compact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hard mineral that is very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smooth, shiny mineral that is one of the birthstones of June.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 yellow mineral commonly used in jewelery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is made from 2 or more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2021-10-11T15:40:59Z</dcterms:created>
  <dcterms:modified xsi:type="dcterms:W3CDTF">2021-10-11T15:40:59Z</dcterms:modified>
</cp:coreProperties>
</file>