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Hardest mineral on moms scale of hardness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mineral that has a pale yellow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Igneous rocks that are that formed through the crystallization of magma deep within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igneous rock originating from lava erupted at the earth's surface (see EXTRUSIVE).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stone that is an example of a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igneous rock example that can be used for things like counter tops.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a rock goes through and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Molten rock found underneath the earths surface and cools not or stays as lava when it reaches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changes and thats made up of one or more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evidence of remains of prehistoric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igneous rocks that are formed through the crystallization of lava, which is molten rock that reaches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scale to test hardness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rock that is changed with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rock that has an undergone transformation by pressure heat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an metamorphic rock that is another word for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molten rock which reaches the surface of the earth, commonly seen as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 particles of minerals or organic material, found at the earth's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rock that is deposited in layers and is transported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rock that is made from the cooling of magma and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Softest mineral on the mhm scale of hardness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2021-10-11T15:41:01Z</dcterms:created>
  <dcterms:modified xsi:type="dcterms:W3CDTF">2021-10-11T15:41:01Z</dcterms:modified>
</cp:coreProperties>
</file>