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studies rocks and minerals and how they're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how see through a mineral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main types are sedimentary, metamorphic, and igneous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shiny and valuable mineral; often used in jewelry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metamorphic rock often used in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Shells, sand, fossils, and other material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Materials that make up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thing or things specific to certain minerals or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sequence that describes the transformation of rocks into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property describing how shiny different minerals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common form of igneous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in the rock cycle that leads from sediment to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scale which compares the resistance of minerals to being scratched by ten reference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trough the cooling and hardening of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through compacting and cementing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through extreme heat and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Through cooling forms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igneous rock found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visual property of sedimentary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igneous rock found within earth's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2021-10-11T15:41:03Z</dcterms:created>
  <dcterms:modified xsi:type="dcterms:W3CDTF">2021-10-11T15:41:03Z</dcterms:modified>
</cp:coreProperties>
</file>