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barite    </w:t>
      </w:r>
      <w:r>
        <w:t xml:space="preserve">   biotite    </w:t>
      </w:r>
      <w:r>
        <w:t xml:space="preserve">   calcite    </w:t>
      </w:r>
      <w:r>
        <w:t xml:space="preserve">   chalcopyrite    </w:t>
      </w:r>
      <w:r>
        <w:t xml:space="preserve">   feldspar    </w:t>
      </w:r>
      <w:r>
        <w:t xml:space="preserve">   fluorite    </w:t>
      </w:r>
      <w:r>
        <w:t xml:space="preserve">   galena    </w:t>
      </w:r>
      <w:r>
        <w:t xml:space="preserve">   graphite    </w:t>
      </w:r>
      <w:r>
        <w:t xml:space="preserve">   gypsum    </w:t>
      </w:r>
      <w:r>
        <w:t xml:space="preserve">   halite    </w:t>
      </w:r>
      <w:r>
        <w:t xml:space="preserve">   hematite    </w:t>
      </w:r>
      <w:r>
        <w:t xml:space="preserve">   magnetite    </w:t>
      </w:r>
      <w:r>
        <w:t xml:space="preserve">   muscovite    </w:t>
      </w:r>
      <w:r>
        <w:t xml:space="preserve">   potassium    </w:t>
      </w:r>
      <w:r>
        <w:t xml:space="preserve">   pyrite    </w:t>
      </w:r>
      <w:r>
        <w:t xml:space="preserve">   quartz    </w:t>
      </w:r>
      <w:r>
        <w:t xml:space="preserve">   sphalerite    </w:t>
      </w:r>
      <w:r>
        <w:t xml:space="preserve">   talc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2021-10-11T15:41:11Z</dcterms:created>
  <dcterms:modified xsi:type="dcterms:W3CDTF">2021-10-11T15:41:11Z</dcterms:modified>
</cp:coreProperties>
</file>