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weathering    </w:t>
      </w:r>
      <w:r>
        <w:t xml:space="preserve">   gem    </w:t>
      </w:r>
      <w:r>
        <w:t xml:space="preserve">   graphite    </w:t>
      </w:r>
      <w:r>
        <w:t xml:space="preserve">   salt    </w:t>
      </w:r>
      <w:r>
        <w:t xml:space="preserve">   diamonds    </w:t>
      </w:r>
      <w:r>
        <w:t xml:space="preserve">   soil    </w:t>
      </w:r>
      <w:r>
        <w:t xml:space="preserve">   erosion    </w:t>
      </w:r>
      <w:r>
        <w:t xml:space="preserve">   crystals    </w:t>
      </w:r>
      <w:r>
        <w:t xml:space="preserve">   rocks    </w:t>
      </w:r>
      <w:r>
        <w:t xml:space="preserve">   minerals    </w:t>
      </w:r>
      <w:r>
        <w:t xml:space="preserve">   innercore    </w:t>
      </w:r>
      <w:r>
        <w:t xml:space="preserve">   outer core    </w:t>
      </w:r>
      <w:r>
        <w:t xml:space="preserve">   mantle    </w:t>
      </w:r>
      <w:r>
        <w:t xml:space="preserve">   crust    </w:t>
      </w:r>
      <w:r>
        <w:t xml:space="preserve">   magma    </w:t>
      </w:r>
      <w:r>
        <w:t xml:space="preserve">   lava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2021-10-11T15:41:23Z</dcterms:created>
  <dcterms:modified xsi:type="dcterms:W3CDTF">2021-10-11T15:41:23Z</dcterms:modified>
</cp:coreProperties>
</file>