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are made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object feels is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Water,wind,and ice change rocks. It's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processes in which rock changes from one type to another is called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Sedimentary rocks being exposed to extreme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volcano ______ igneous rocks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of the minerals powder is its's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 white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metamorphic rock with a banded or foliated  structure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 is formed by it's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Loose sediments that are glued together to make rock this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Melted rock that is inside earth is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latin word igneous means____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that are broken into smaller pieces or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when magma or lava cools and hardens to become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Igneous rocks turn into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hard sedimentary rock composed, mainly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magma or lava cools or crystallizes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 mineral breaks into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light reacts with the rock</w:t>
            </w:r>
          </w:p>
        </w:tc>
      </w:tr>
    </w:tbl>
    <w:p>
      <w:pPr>
        <w:pStyle w:val="WordBankMedium"/>
      </w:pPr>
      <w:r>
        <w:t xml:space="preserve">    erupts    </w:t>
      </w:r>
      <w:r>
        <w:t xml:space="preserve">   Sediments    </w:t>
      </w:r>
      <w:r>
        <w:t xml:space="preserve">   Streak    </w:t>
      </w:r>
      <w:r>
        <w:t xml:space="preserve">   Sedimentary    </w:t>
      </w:r>
      <w:r>
        <w:t xml:space="preserve">   Igneous    </w:t>
      </w:r>
      <w:r>
        <w:t xml:space="preserve">   Cleavage    </w:t>
      </w:r>
      <w:r>
        <w:t xml:space="preserve">   Luster    </w:t>
      </w:r>
      <w:r>
        <w:t xml:space="preserve">   Metamorphic    </w:t>
      </w:r>
      <w:r>
        <w:t xml:space="preserve">   Cementing    </w:t>
      </w:r>
      <w:r>
        <w:t xml:space="preserve">   Magma    </w:t>
      </w:r>
      <w:r>
        <w:t xml:space="preserve">   Rocks    </w:t>
      </w:r>
      <w:r>
        <w:t xml:space="preserve">   Gneiss    </w:t>
      </w:r>
      <w:r>
        <w:t xml:space="preserve">   Weathering    </w:t>
      </w:r>
      <w:r>
        <w:t xml:space="preserve">   Texture    </w:t>
      </w:r>
      <w:r>
        <w:t xml:space="preserve">   RockCycle    </w:t>
      </w:r>
      <w:r>
        <w:t xml:space="preserve">   Quartz    </w:t>
      </w:r>
      <w:r>
        <w:t xml:space="preserve">    IgneousRock    </w:t>
      </w:r>
      <w:r>
        <w:t xml:space="preserve">   fire    </w:t>
      </w:r>
      <w:r>
        <w:t xml:space="preserve">   Structure     </w:t>
      </w:r>
      <w:r>
        <w:t xml:space="preserve">   LimeStone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2021-10-11T15:41:16Z</dcterms:created>
  <dcterms:modified xsi:type="dcterms:W3CDTF">2021-10-11T15:41:16Z</dcterms:modified>
</cp:coreProperties>
</file>