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are shiny, conduct heat and electricity, can be stretched into wires or bent into different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mineral splits into smooth definite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when particles of rocks are carried and deposited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minerals or combinations of minerals from which metals and nonmetals are extracted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mineral breaks along rough or jagged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substances composed of two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changing a rock into another rock as a result of heat, pressure or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minerals that are rare, hard, beautiful and durable that are often cut for jewelry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with dull surfaces, are poor conductors of heat and electricity, are not able to be stretched into wires or bent into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pattern of a mineral having flat sides that meet in sharp edges and corners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formed from hot, fluid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formed when chemical changes, heat or pressure, change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occurring, inorganic, solid having a definite crystalline structure and unique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continuous changing of rocks from one form to another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rocks formed from lava on the outside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rocks formed from magma within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mineral to resist being scratched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the powder scraped off of a mineral when rubbed against a rough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a mineral reflects 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2021-10-11T15:41:18Z</dcterms:created>
  <dcterms:modified xsi:type="dcterms:W3CDTF">2021-10-11T15:41:18Z</dcterms:modified>
</cp:coreProperties>
</file>