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cid precipitation falling as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adjacent to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 of sand and gravel carried by running water from the melting ice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glacially formed accumulation of unconsolidated glacial debris (soil and rock) that occurs in both currently and formerly glaciated regions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stream or river that flows into a larger stream or main stem (or parent) river or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separation of successive thin shells, or spalls, from massive  rock such as granite or basalt; it is common in regions that have moderate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upper layer of soil at a given location, usually containing significantly more organic matter than is found in lower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chemical breakdown of a compound due to reaction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ice mass that covers less than 50,000 km² of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persistent body of dense ice that is constantly moving under its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breaking of ice chunks from the edge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geological process in which sediments, soil and rocks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combination of a substance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stream valley that has been glaciated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_________ occur in the region of a river channel with shallow gradients, a well-developed floodplain, and cohesive floodplain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surface material caused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away or change the appearance or texture of (something)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wearing down or rubbing away by means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unsorted glacial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amphitheatre-like valley formed by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vertical section of the Earth's crust showing the different horizons or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surface processes (such as water flow or wind) that remove soil, rock, or dissolved material from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irregularly shaped hill or mound composed of sand, gravel and till that accumulates in a depression on a retreating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from which all precipitation flows to a single stream or set of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basin-like landform defined by highpoints and ridgelines that descend into lower elevations and stream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U-shaped body of water that forms when a wide meander from the main stem of a river is cut off, creating a free-standing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elongated hill in the shape of an inverted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long, winding ridge of stratified sand and gravel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period of long-term reduction in the temperature of Earth's surface and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shallow, sediment-filled body of water formed by retreating glaciers or draining floodwaters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 Word</dc:title>
  <dcterms:created xsi:type="dcterms:W3CDTF">2021-10-11T15:41:01Z</dcterms:created>
  <dcterms:modified xsi:type="dcterms:W3CDTF">2021-10-11T15:41:01Z</dcterms:modified>
</cp:coreProperties>
</file>