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powder left when a mineral is rubbed against a hard, rough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well a mineral resists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or imprints of living things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naturally formed solid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cooled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melted rock cools and hardens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light bouncs off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rock made from small bits of matter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cooled below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 mineral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formed under heat and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Crossword</dc:title>
  <dcterms:created xsi:type="dcterms:W3CDTF">2021-10-11T15:40:50Z</dcterms:created>
  <dcterms:modified xsi:type="dcterms:W3CDTF">2021-10-11T15:40:50Z</dcterms:modified>
</cp:coreProperties>
</file>