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light is reflected off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igneous rock that forms outside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of minerals, rock fragments, volcanic class and organic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a mineral when it is in its powdered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how easily a mineral can be scratched.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that presses sediments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naturally occurring, inorganic solid with a definite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minerals break along a smooth,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igneous rock that forms inside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sedimentary rock that forms when rock fragments are squeezed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metamorphic rock that has banding or layering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Forms when minerals are dissolved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scale that lists the hardness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minerals break with uneven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Molten material below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Magma that has come above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 Crossword</dc:title>
  <dcterms:created xsi:type="dcterms:W3CDTF">2021-10-11T15:42:28Z</dcterms:created>
  <dcterms:modified xsi:type="dcterms:W3CDTF">2021-10-11T15:42:28Z</dcterms:modified>
</cp:coreProperties>
</file>