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 living organism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minerals ability to resist scratching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Mohs Hardness Scale this number would be the softest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term used to describe how light is reflected off the surface of a mineral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least effective property used to identify a mineral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of a mineral to break along preferred planes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mineral that is not a solid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Mohs Hardness Scale this number would be the hardest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sedimentary rocks can contain these impressions of animals and plants from the past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hardest mineral on Mohs Hardness Scale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of the powder of a mineral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 Crossword</dc:title>
  <dcterms:created xsi:type="dcterms:W3CDTF">2021-10-11T15:40:57Z</dcterms:created>
  <dcterms:modified xsi:type="dcterms:W3CDTF">2021-10-11T15:40:57Z</dcterms:modified>
</cp:coreProperties>
</file>