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whose job is to study rocks, and the physical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rock formed by the build up of sediment on the ground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hard material made up of one or more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naturally occurring substance that is inorganic (does not come from an animal or plant)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yellow precious metal and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rock formed when other rocks are under a lot of heat or pressure causing them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visual clue used to identify a mineral by how shiny it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digging holes into the earth to find valuable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test to identify a mineral involving scraping the mineral against a rough 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hardest substance in nature and a very valuable gemstone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identify a mineral - tested by seeing if a mineral can scratch or be scratched with different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rock formed by the cooling of lava or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visual clue used to identify a mineral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 Crossword Puzzle </dc:title>
  <dcterms:created xsi:type="dcterms:W3CDTF">2021-10-11T15:42:26Z</dcterms:created>
  <dcterms:modified xsi:type="dcterms:W3CDTF">2021-10-11T15:42:26Z</dcterms:modified>
</cp:coreProperties>
</file>